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keepNext w:val="true"/>
        <w:keepLines/>
        <w:spacing w:before="480" w:after="0"/>
        <w:rPr/>
      </w:pPr>
      <w:r>
        <w:rPr/>
        <w:t>Jak dbać o zdrowie psychiczne dzieci ?</w:t>
      </w:r>
    </w:p>
    <w:p>
      <w:pPr>
        <w:pStyle w:val="Heading2"/>
        <w:rPr/>
      </w:pPr>
      <w:r>
        <w:rPr/>
        <w:t>Wstęp</w:t>
      </w:r>
    </w:p>
    <w:p>
      <w:pPr>
        <w:pStyle w:val="Normal"/>
        <w:rPr/>
      </w:pPr>
      <w:r>
        <w:rPr/>
        <w:t>Współczesne dzieci dorastają w świecie pełnym bodźców, wymagań i wyzwań, które jeszcze kilkanaście lat temu były obce ich rówieśnikom. Z jednej strony dostęp do technologii, medió</w:t>
      </w:r>
      <w:r>
        <w:rPr/>
        <w:t>w</w:t>
      </w:r>
      <w:r>
        <w:rPr/>
        <w:t xml:space="preserve"> i edukacji daje im wiele możliwości, z drugiej – niesie ze sobą zagrożenia dla równowagi psychicznej. Dlatego zdrowie psychiczne dzieci stało się jednym z kluczowych obszarów, na które rodzice powinni zwracać szczególną uwagę. Niniejszy referat ma na celu przybliżenie, czym jest zdrowie psychiczne dziecka oraz jakie działania mogą wspierać jego rozwój i dobrostan.</w:t>
      </w:r>
    </w:p>
    <w:p>
      <w:pPr>
        <w:pStyle w:val="Heading2"/>
        <w:rPr/>
      </w:pPr>
      <w:r>
        <w:rPr/>
        <w:t>1. Czym jest zdrowie psychiczne dziecka?</w:t>
      </w:r>
    </w:p>
    <w:p>
      <w:pPr>
        <w:pStyle w:val="Normal"/>
        <w:rPr/>
      </w:pPr>
      <w:r>
        <w:rPr/>
        <w:t>Zdrowie psychiczne nie oznacza jedynie braku zaburzeń. To zdolność dziecka do radzenia sobie z emocjami, budowania relacji, podejmowania wyzwań i rozwoju w sposób adekwatny do swojego wieku. Zdrowe psychicznie dziecko:</w:t>
        <w:br/>
        <w:t>- ma poczucie bezpieczeństwa i przynależności,</w:t>
        <w:br/>
        <w:t>- potrafi wyrażać swoje uczucia,</w:t>
        <w:br/>
        <w:t>- rozwija poczucie własnej wartości,</w:t>
        <w:br/>
        <w:t>- radzi sobie z porażkami,</w:t>
        <w:br/>
        <w:t>- potrafi nawiązywać i utrzymywać relacje z rówieśnikami i dorosłymi.</w:t>
      </w:r>
    </w:p>
    <w:p>
      <w:pPr>
        <w:pStyle w:val="Heading2"/>
        <w:rPr/>
      </w:pPr>
      <w:r>
        <w:rPr/>
        <w:t>2. Czynniki wpływające na zdrowie psychiczne dzieci:</w:t>
      </w:r>
    </w:p>
    <w:p>
      <w:pPr>
        <w:pStyle w:val="Normal"/>
        <w:rPr/>
      </w:pPr>
      <w:r>
        <w:rPr/>
        <w:t>Na stan psychiczny dziecka wpływa wiele elementów. Do najważniejszych należą:</w:t>
        <w:br/>
        <w:t>- Relacje rodzinne – bezpieczna więź z rodzicem jest podstawą prawidłowego rozwoju emocjonalnego.</w:t>
        <w:br/>
        <w:t>- Środowisko szkolne – atmosfera w klasie, relacje z nauczycielami i kolegami mają ogromne znaczenie.</w:t>
        <w:br/>
        <w:t>- Styl wychowawczy rodziców – wspierający, konsekwentny i pełen miłości styl wychowania chroni przed problemami.</w:t>
        <w:br/>
        <w:t>- Wpływ mediów i technologii – nadmiar ekranów może prowadzić do przebodźcowania i trudności z koncentracją.</w:t>
        <w:br/>
        <w:t>- Stres i presja – zbyt wysokie oczekiwania wobec dziecka mogą wywołać lęk i obniżyć samoocenę.</w:t>
      </w:r>
    </w:p>
    <w:p>
      <w:pPr>
        <w:pStyle w:val="Heading2"/>
        <w:rPr/>
      </w:pPr>
      <w:r>
        <w:rPr/>
        <w:t>3. Jak wspierać zdrowie psychiczne dzieci – wskazówki dla rodziców:</w:t>
      </w:r>
    </w:p>
    <w:p>
      <w:pPr>
        <w:pStyle w:val="Normal"/>
        <w:rPr/>
      </w:pPr>
      <w:r>
        <w:rPr/>
        <w:t>a) Budowanie poczucia bezpieczeństwa</w:t>
        <w:br/>
        <w:t>Dziecko, które czuje się bezpieczne w swoim domu, ma większą odporność psychiczną. Warto:</w:t>
        <w:br/>
        <w:t>- być obecnym emocjonalnie – nie tylko „być obok”, ale naprawdę słuchać,</w:t>
        <w:br/>
        <w:t>- zachowywać rutynę dnia – regularność daje dziecku poczucie przewidywalności,</w:t>
        <w:br/>
        <w:t>- jasno komunikować zasady i granice, ale z wyrozumiałością.</w:t>
      </w:r>
    </w:p>
    <w:p>
      <w:pPr>
        <w:pStyle w:val="Normal"/>
        <w:rPr/>
      </w:pPr>
      <w:r>
        <w:rPr/>
        <w:t>b) Rozwijanie umiejętności emocjonalnych</w:t>
        <w:br/>
        <w:t>Dzieci uczą się od rodziców, jak radzić sobie z emocjami. Pomagaj dziecku:</w:t>
        <w:br/>
        <w:t>- nazywać emocje: „Widzę, że jesteś zły, chcesz mi o tym opowiedzieć?”</w:t>
        <w:br/>
        <w:t>- akceptować uczucia – każde emocje są ważne, choć nie każde zachowanie jest akceptowalne,</w:t>
        <w:br/>
        <w:t>- uczyć się technik radzenia sobie ze stresem (np. głębokie oddychanie, liczenie do dziesięciu, przerwa od sytuacji trudnej).</w:t>
      </w:r>
    </w:p>
    <w:p>
      <w:pPr>
        <w:pStyle w:val="Normal"/>
        <w:rPr/>
      </w:pPr>
      <w:r>
        <w:rPr/>
        <w:t>c) Wzmacnianie poczucia własnej wartości</w:t>
        <w:br/>
        <w:t>Warto doceniać starania dziecka, a nie tylko efekty:</w:t>
        <w:br/>
        <w:t>- chwal za wysiłek („Widzę, jak bardzo się starałeś”), nie tylko za wyniki,</w:t>
        <w:br/>
        <w:t>- unikaj porównań do innych dzieci,</w:t>
        <w:br/>
        <w:t>- pozwalaj dziecku podejmować decyzje i brać odpowiedzialność za ich skutki.</w:t>
      </w:r>
    </w:p>
    <w:p>
      <w:pPr>
        <w:pStyle w:val="Normal"/>
        <w:rPr/>
      </w:pPr>
      <w:r>
        <w:rPr/>
        <w:t>d) Dbanie o relacje społeczne</w:t>
        <w:br/>
        <w:t>Dzieci potrzebują przyjaciół i kontaktów z rówieśnikami. Warto:</w:t>
        <w:br/>
        <w:t>- wspierać inicjatywy społeczne dziecka,</w:t>
        <w:br/>
        <w:t>- rozmawiać o trudnościach w relacjach i podpowiadać możliwe rozwiązania,</w:t>
        <w:br/>
        <w:t>- nie narzucać, ale towarzyszyć.</w:t>
      </w:r>
    </w:p>
    <w:p>
      <w:pPr>
        <w:pStyle w:val="Normal"/>
        <w:rPr/>
      </w:pPr>
      <w:r>
        <w:rPr/>
        <w:t>e) Ograniczenie i kontrola korzystania z mediów</w:t>
        <w:br/>
        <w:t>- ustalcie wspólnie limity czasu przed ekranem,</w:t>
        <w:br/>
        <w:t>- pokazuj dobre wzorce – sam także ogranicz korzystanie z telefonu przy dziecku,</w:t>
        <w:br/>
        <w:t>- zachęcaj do aktywności offline: wspólnych spacerów, zabaw, sportu.</w:t>
      </w:r>
    </w:p>
    <w:p>
      <w:pPr>
        <w:pStyle w:val="Normal"/>
        <w:rPr/>
      </w:pPr>
      <w:r>
        <w:rPr/>
        <w:t>f) Wspieranie aktywności fizycznej i snu</w:t>
        <w:br/>
        <w:t>Aktywność fizyczna i sen to fundamenty zdrowia – również psychicznego. Dbaj o to, by:</w:t>
        <w:br/>
        <w:t>- dziecko miało codzienną dawkę ruchu,</w:t>
        <w:br/>
        <w:t>- przestrzegało rytmu dnia i miało odpowiednią ilość snu (dla dziecka w wieku 6–12 lat: 9–11 godzin).</w:t>
      </w:r>
    </w:p>
    <w:p>
      <w:pPr>
        <w:pStyle w:val="Heading2"/>
        <w:rPr/>
      </w:pPr>
      <w:r>
        <w:rPr/>
        <w:t>4. Na co zwracać uwagę – sygnały ostrzegawcze:</w:t>
      </w:r>
    </w:p>
    <w:p>
      <w:pPr>
        <w:pStyle w:val="Normal"/>
        <w:rPr/>
      </w:pPr>
      <w:r>
        <w:rPr/>
        <w:t>Rodzice powinni być czujni na zmiany w zachowaniu dziecka, które mogą świadczyć o problemach psychicznych. Niepokojące mogą być:</w:t>
        <w:br/>
        <w:t>- nagłe wycofanie się z relacji,</w:t>
        <w:br/>
        <w:t>- spadek zainteresowań,</w:t>
        <w:br/>
        <w:t>- częste bóle brzucha, głowy bez przyczyny medycznej,</w:t>
        <w:br/>
        <w:t>- trudności ze snem,</w:t>
        <w:br/>
        <w:t>- wybuchy złości lub płaczu bez powodu,</w:t>
        <w:br/>
        <w:t>- niska samoocena. W takich przypadkach warto rozważyć konsultację ze specjalistą – psychologiem dziecięcym.</w:t>
      </w:r>
    </w:p>
    <w:p>
      <w:pPr>
        <w:pStyle w:val="Heading2"/>
        <w:rPr/>
      </w:pPr>
      <w:r>
        <w:rPr/>
        <w:t>5. Współpraca rodziców ze szkołą</w:t>
      </w:r>
    </w:p>
    <w:p>
      <w:pPr>
        <w:pStyle w:val="Normal"/>
        <w:rPr/>
      </w:pPr>
      <w:r>
        <w:rPr/>
        <w:t>Zdrowie psychiczne dziecka to wspólna odpowiedzialność dorosłych – zarówno rodziców, jak i nauczycieli. Dlatego:</w:t>
        <w:br/>
        <w:t>- utrzymuj kontakt z wychowawcą,</w:t>
        <w:br/>
        <w:t>- informuj szkołę o sytuacjach, które mogą wpływać na zachowanie dziecka,</w:t>
        <w:br/>
        <w:t>- wspólnie szukajcie rozwiązań w razie trudności.</w:t>
      </w:r>
    </w:p>
    <w:p>
      <w:pPr>
        <w:pStyle w:val="Heading2"/>
        <w:rPr/>
      </w:pPr>
      <w:r>
        <w:rPr/>
        <w:t>Zakończenie</w:t>
      </w:r>
    </w:p>
    <w:p>
      <w:pPr>
        <w:pStyle w:val="Normal"/>
        <w:rPr/>
      </w:pPr>
      <w:r>
        <w:rPr/>
        <w:t>Dbając o zdrowie psychiczne dzieci, dajemy im nie tylko lepsze dzieciństwo, ale także solidne fundamenty na dorosłość. Wsparcie emocjonalne, czas poświęcony na rozmowę, zauważanie ich wysiłków i potrzeb – to wszystko buduje odporność psychiczną, która będzie im służyć przez całe życie. Dziecko nie potrzebuje rodzica idealnego – potrzebuje rodzica obecnego, wrażliwego i gotowego do nauki razem z nim.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Aneta Samborska</w:t>
      </w:r>
    </w:p>
    <w:p>
      <w:pPr>
        <w:pStyle w:val="Normal"/>
        <w:spacing w:before="0" w:after="200"/>
        <w:jc w:val="right"/>
        <w:rPr>
          <w:sz w:val="24"/>
          <w:szCs w:val="24"/>
        </w:rPr>
      </w:pPr>
      <w:r>
        <w:rPr>
          <w:sz w:val="24"/>
          <w:szCs w:val="24"/>
        </w:rPr>
        <w:t>pedagog szkolny</w:t>
      </w:r>
    </w:p>
    <w:sectPr>
      <w:type w:val="nextPage"/>
      <w:pgSz w:w="12240" w:h="15840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Courier">
    <w:altName w:val="Courier New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51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Times New Roman" w:hAnsi="Times New Roman" w:eastAsia="ＭＳ 明朝" w:cs="" w:cstheme="minorBidi" w:eastAsiaTheme="minorEastAsia"/>
      <w:color w:val="auto"/>
      <w:kern w:val="0"/>
      <w:sz w:val="24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HeaderChar" w:customStyle="1">
    <w:name w:val="Header Char"/>
    <w:basedOn w:val="DefaultParagraphFont"/>
    <w:uiPriority w:val="99"/>
    <w:qFormat/>
    <w:rsid w:val="00e618bf"/>
    <w:rPr/>
  </w:style>
  <w:style w:type="character" w:styleId="FooterChar" w:customStyle="1">
    <w:name w:val="Footer Char"/>
    <w:basedOn w:val="DefaultParagraphFont"/>
    <w:uiPriority w:val="99"/>
    <w:qFormat/>
    <w:rsid w:val="00e618bf"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Heading2Char" w:customStyle="1">
    <w:name w:val="Heading 2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Heading3Char" w:customStyle="1">
    <w:name w:val="Heading 3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character" w:styleId="TitleChar" w:customStyle="1">
    <w:name w:val="Title Char"/>
    <w:basedOn w:val="DefaultParagraphFont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character" w:styleId="BodyTextChar" w:customStyle="1">
    <w:name w:val="Body Text Char"/>
    <w:basedOn w:val="DefaultParagraphFon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themeColor="text1" w:val="000000"/>
    </w:rPr>
  </w:style>
  <w:style w:type="character" w:styleId="Heading4Char" w:customStyle="1">
    <w:name w:val="Heading 4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Heading5Char" w:customStyle="1">
    <w:name w:val="Heading 5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character" w:styleId="Heading6Char" w:customStyle="1">
    <w:name w:val="Heading 6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Heading7Char" w:customStyle="1">
    <w:name w:val="Heading 7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character" w:styleId="Heading8Char" w:customStyle="1">
    <w:name w:val="Heading 8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character" w:styleId="Heading9Char" w:customStyle="1">
    <w:name w:val="Heading 9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themeColor="accent1" w:val="4F81BD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themeColor="text1" w:themeTint="7f" w:val="808080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themeColor="accent1" w:val="4F81BD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themeColor="accent2"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themeColor="accent2"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hanging="360" w:left="360"/>
      <w:contextualSpacing/>
    </w:pPr>
    <w:rPr/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themeColor="accent1" w:val="4F81BD"/>
      <w:sz w:val="18"/>
      <w:szCs w:val="18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2">
    <w:name w:val="List 2"/>
    <w:basedOn w:val="Normal"/>
    <w:uiPriority w:val="99"/>
    <w:unhideWhenUsed/>
    <w:qFormat/>
    <w:rsid w:val="00326f90"/>
    <w:pPr>
      <w:spacing w:before="0" w:after="200"/>
      <w:ind w:hanging="360" w:left="720"/>
      <w:contextualSpacing/>
    </w:pPr>
    <w:rPr/>
  </w:style>
  <w:style w:type="paragraph" w:styleId="List3">
    <w:name w:val="List 3"/>
    <w:basedOn w:val="Normal"/>
    <w:uiPriority w:val="99"/>
    <w:unhideWhenUsed/>
    <w:qFormat/>
    <w:rsid w:val="00326f90"/>
    <w:pPr>
      <w:spacing w:before="0" w:after="200"/>
      <w:ind w:hanging="360" w:left="1080"/>
      <w:contextualSpacing/>
    </w:pPr>
    <w:rPr/>
  </w:style>
  <w:style w:type="paragraph" w:styleId="ListBullet">
    <w:name w:val="List Bullet"/>
    <w:basedOn w:val="Normal"/>
    <w:uiPriority w:val="99"/>
    <w:unhideWhenUsed/>
    <w:rsid w:val="00326f90"/>
    <w:pPr>
      <w:numPr>
        <w:ilvl w:val="0"/>
        <w:numId w:val="1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rsid w:val="00326f90"/>
    <w:pPr>
      <w:numPr>
        <w:ilvl w:val="0"/>
        <w:numId w:val="2"/>
      </w:num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rsid w:val="00326f90"/>
    <w:pPr>
      <w:numPr>
        <w:ilvl w:val="0"/>
        <w:numId w:val="3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rsid w:val="00326f90"/>
    <w:pPr>
      <w:numPr>
        <w:ilvl w:val="0"/>
        <w:numId w:val="4"/>
      </w:num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rsid w:val="0029639d"/>
    <w:pPr>
      <w:numPr>
        <w:ilvl w:val="0"/>
        <w:numId w:val="5"/>
      </w:num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rsid w:val="0029639d"/>
    <w:pPr>
      <w:numPr>
        <w:ilvl w:val="0"/>
        <w:numId w:val="6"/>
      </w:num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rsid w:val="0029639d"/>
    <w:pPr>
      <w:spacing w:before="0" w:after="120"/>
      <w:ind w:left="360"/>
      <w:contextualSpacing/>
    </w:pPr>
    <w:rPr/>
  </w:style>
  <w:style w:type="paragraph" w:styleId="ListContinue2">
    <w:name w:val="List Continue 2"/>
    <w:basedOn w:val="Normal"/>
    <w:uiPriority w:val="99"/>
    <w:unhideWhenUsed/>
    <w:rsid w:val="0029639d"/>
    <w:pPr>
      <w:spacing w:before="0" w:after="120"/>
      <w:ind w:left="720"/>
      <w:contextualSpacing/>
    </w:pPr>
    <w:rPr/>
  </w:style>
  <w:style w:type="paragraph" w:styleId="ListContinue3">
    <w:name w:val="List Continue 3"/>
    <w:basedOn w:val="Normal"/>
    <w:uiPriority w:val="99"/>
    <w:unhideWhenUsed/>
    <w:rsid w:val="0029639d"/>
    <w:pPr>
      <w:spacing w:before="0" w:after="120"/>
      <w:ind w:left="1080"/>
      <w:contextualSpacing/>
    </w:pPr>
    <w:rPr/>
  </w:style>
  <w:style w:type="paragraph" w:styleId="MacroText">
    <w:name w:val="macro"/>
    <w:link w:val="MacroTextChar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spacing w:lineRule="auto" w:line="276" w:before="0" w:after="200"/>
      <w:jc w:val="left"/>
    </w:pPr>
    <w:rPr>
      <w:rFonts w:ascii="Courier" w:hAnsi="Courier" w:eastAsia="ＭＳ 明朝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themeColor="text1"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themeColor="accent1" w:val="4F81BD"/>
    </w:rPr>
  </w:style>
  <w:style w:type="paragraph" w:styleId="IndexHeading">
    <w:name w:val="index heading"/>
    <w:basedOn w:val="Nagwek"/>
    <w:pPr/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LibreOffice/24.8.7.2$Windows_X86_64 LibreOffice_project/e07d0a63a46349d29051da79b1fde8160bab2a89</Application>
  <AppVersion>15.0000</AppVersion>
  <Pages>3</Pages>
  <Words>677</Words>
  <Characters>4082</Characters>
  <CharactersWithSpaces>4752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dc:language>pl-PL</dc:language>
  <cp:lastModifiedBy/>
  <dcterms:modified xsi:type="dcterms:W3CDTF">2025-06-19T12:01:19Z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